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4589" w14:textId="77777777" w:rsidR="00517D59" w:rsidRPr="00517D59" w:rsidRDefault="00517D59" w:rsidP="00517D59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517D59">
        <w:rPr>
          <w:rStyle w:val="Strong"/>
          <w:rFonts w:asciiTheme="majorHAnsi" w:hAnsiTheme="majorHAnsi" w:cstheme="majorHAnsi"/>
          <w:sz w:val="52"/>
          <w:szCs w:val="52"/>
        </w:rPr>
        <w:t>Кротко и нежно Иисус призывает,</w:t>
      </w:r>
      <w:r w:rsidRPr="00517D59">
        <w:rPr>
          <w:rFonts w:asciiTheme="majorHAnsi" w:hAnsiTheme="majorHAnsi" w:cstheme="majorHAnsi"/>
          <w:sz w:val="52"/>
          <w:szCs w:val="52"/>
        </w:rPr>
        <w:br/>
      </w:r>
      <w:r w:rsidRPr="00517D59">
        <w:rPr>
          <w:rStyle w:val="Strong"/>
          <w:rFonts w:asciiTheme="majorHAnsi" w:hAnsiTheme="majorHAnsi" w:cstheme="majorHAnsi"/>
          <w:sz w:val="52"/>
          <w:szCs w:val="52"/>
        </w:rPr>
        <w:t>Всех приглашает, любя.</w:t>
      </w:r>
      <w:r w:rsidRPr="00517D59">
        <w:rPr>
          <w:rFonts w:asciiTheme="majorHAnsi" w:hAnsiTheme="majorHAnsi" w:cstheme="majorHAnsi"/>
          <w:sz w:val="52"/>
          <w:szCs w:val="52"/>
        </w:rPr>
        <w:br/>
      </w:r>
      <w:r w:rsidRPr="00517D59">
        <w:rPr>
          <w:rStyle w:val="Strong"/>
          <w:rFonts w:asciiTheme="majorHAnsi" w:hAnsiTheme="majorHAnsi" w:cstheme="majorHAnsi"/>
          <w:sz w:val="52"/>
          <w:szCs w:val="52"/>
        </w:rPr>
        <w:t>Стал у порога, стучит, ожидает,</w:t>
      </w:r>
      <w:r w:rsidRPr="00517D59">
        <w:rPr>
          <w:rFonts w:asciiTheme="majorHAnsi" w:hAnsiTheme="majorHAnsi" w:cstheme="majorHAnsi"/>
          <w:sz w:val="52"/>
          <w:szCs w:val="52"/>
        </w:rPr>
        <w:br/>
      </w:r>
      <w:r w:rsidRPr="00517D59">
        <w:rPr>
          <w:rStyle w:val="Strong"/>
          <w:rFonts w:asciiTheme="majorHAnsi" w:hAnsiTheme="majorHAnsi" w:cstheme="majorHAnsi"/>
          <w:sz w:val="52"/>
          <w:szCs w:val="52"/>
        </w:rPr>
        <w:t>Ждёт Он меня и тебя.</w:t>
      </w:r>
    </w:p>
    <w:p w14:paraId="46B367BE" w14:textId="77777777" w:rsidR="00517D59" w:rsidRPr="00517D59" w:rsidRDefault="00517D59" w:rsidP="00517D59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517D59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Припев:</w:t>
      </w:r>
      <w:r w:rsidRPr="00517D59">
        <w:rPr>
          <w:rFonts w:asciiTheme="majorHAnsi" w:hAnsiTheme="majorHAnsi" w:cstheme="majorHAnsi"/>
          <w:sz w:val="52"/>
          <w:szCs w:val="52"/>
        </w:rPr>
        <w:br/>
      </w:r>
      <w:r w:rsidRPr="00517D59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Приди, приди,</w:t>
      </w:r>
      <w:r w:rsidRPr="00517D59">
        <w:rPr>
          <w:rFonts w:asciiTheme="majorHAnsi" w:hAnsiTheme="majorHAnsi" w:cstheme="majorHAnsi"/>
          <w:sz w:val="52"/>
          <w:szCs w:val="52"/>
        </w:rPr>
        <w:br/>
      </w:r>
      <w:r w:rsidRPr="00517D59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Всякий, кто жаждет, приди!</w:t>
      </w:r>
      <w:r w:rsidRPr="00517D59">
        <w:rPr>
          <w:rFonts w:asciiTheme="majorHAnsi" w:hAnsiTheme="majorHAnsi" w:cstheme="majorHAnsi"/>
          <w:sz w:val="52"/>
          <w:szCs w:val="52"/>
        </w:rPr>
        <w:br/>
      </w:r>
      <w:r w:rsidRPr="00517D59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Нежно с любовью Иисус призывает,</w:t>
      </w:r>
      <w:r w:rsidRPr="00517D59">
        <w:rPr>
          <w:rFonts w:asciiTheme="majorHAnsi" w:hAnsiTheme="majorHAnsi" w:cstheme="majorHAnsi"/>
          <w:sz w:val="52"/>
          <w:szCs w:val="52"/>
        </w:rPr>
        <w:br/>
      </w:r>
      <w:r w:rsidRPr="00517D59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Всякий, кто жаждет, приди!</w:t>
      </w:r>
      <w:r w:rsidRPr="00517D59">
        <w:rPr>
          <w:rFonts w:asciiTheme="majorHAnsi" w:hAnsiTheme="majorHAnsi" w:cstheme="majorHAnsi"/>
          <w:sz w:val="52"/>
          <w:szCs w:val="52"/>
        </w:rPr>
        <w:br/>
      </w:r>
      <w:r w:rsidRPr="00517D59">
        <w:rPr>
          <w:rFonts w:asciiTheme="majorHAnsi" w:hAnsiTheme="majorHAnsi" w:cstheme="majorHAnsi"/>
          <w:sz w:val="52"/>
          <w:szCs w:val="52"/>
        </w:rPr>
        <w:br/>
      </w:r>
      <w:r w:rsidRPr="00517D59">
        <w:rPr>
          <w:rStyle w:val="Strong"/>
          <w:rFonts w:asciiTheme="majorHAnsi" w:hAnsiTheme="majorHAnsi" w:cstheme="majorHAnsi"/>
          <w:sz w:val="52"/>
          <w:szCs w:val="52"/>
        </w:rPr>
        <w:t>Можно ли медлить, когда Искупитель</w:t>
      </w:r>
      <w:r w:rsidRPr="00517D59">
        <w:rPr>
          <w:rFonts w:asciiTheme="majorHAnsi" w:hAnsiTheme="majorHAnsi" w:cstheme="majorHAnsi"/>
          <w:sz w:val="52"/>
          <w:szCs w:val="52"/>
        </w:rPr>
        <w:br/>
      </w:r>
      <w:r w:rsidRPr="00517D59">
        <w:rPr>
          <w:rStyle w:val="Strong"/>
          <w:rFonts w:asciiTheme="majorHAnsi" w:hAnsiTheme="majorHAnsi" w:cstheme="majorHAnsi"/>
          <w:sz w:val="52"/>
          <w:szCs w:val="52"/>
        </w:rPr>
        <w:t>Просит, о каждом скорбя?</w:t>
      </w:r>
      <w:r w:rsidRPr="00517D59">
        <w:rPr>
          <w:rFonts w:asciiTheme="majorHAnsi" w:hAnsiTheme="majorHAnsi" w:cstheme="majorHAnsi"/>
          <w:sz w:val="52"/>
          <w:szCs w:val="52"/>
        </w:rPr>
        <w:br/>
      </w:r>
      <w:r w:rsidRPr="00517D59">
        <w:rPr>
          <w:rStyle w:val="Strong"/>
          <w:rFonts w:asciiTheme="majorHAnsi" w:hAnsiTheme="majorHAnsi" w:cstheme="majorHAnsi"/>
          <w:sz w:val="52"/>
          <w:szCs w:val="52"/>
        </w:rPr>
        <w:t>Дар благодати принять не хотите ль?</w:t>
      </w:r>
      <w:r w:rsidRPr="00517D59">
        <w:rPr>
          <w:rFonts w:asciiTheme="majorHAnsi" w:hAnsiTheme="majorHAnsi" w:cstheme="majorHAnsi"/>
          <w:sz w:val="52"/>
          <w:szCs w:val="52"/>
        </w:rPr>
        <w:br/>
      </w:r>
      <w:r w:rsidRPr="00517D59">
        <w:rPr>
          <w:rStyle w:val="Strong"/>
          <w:rFonts w:asciiTheme="majorHAnsi" w:hAnsiTheme="majorHAnsi" w:cstheme="majorHAnsi"/>
          <w:sz w:val="52"/>
          <w:szCs w:val="52"/>
        </w:rPr>
        <w:t>Дар для тебя и меня.</w:t>
      </w:r>
    </w:p>
    <w:p w14:paraId="60F8BC04" w14:textId="5B82D5EE" w:rsidR="004A62BD" w:rsidRPr="00517D59" w:rsidRDefault="00517D59" w:rsidP="00517D59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517D59">
        <w:rPr>
          <w:rStyle w:val="Strong"/>
          <w:rFonts w:asciiTheme="majorHAnsi" w:hAnsiTheme="majorHAnsi" w:cstheme="majorHAnsi"/>
          <w:sz w:val="52"/>
          <w:szCs w:val="52"/>
        </w:rPr>
        <w:t>Мир и любовь нам Господь обещает,</w:t>
      </w:r>
      <w:r w:rsidRPr="00517D59">
        <w:rPr>
          <w:rFonts w:asciiTheme="majorHAnsi" w:hAnsiTheme="majorHAnsi" w:cstheme="majorHAnsi"/>
          <w:sz w:val="52"/>
          <w:szCs w:val="52"/>
        </w:rPr>
        <w:br/>
      </w:r>
      <w:r w:rsidRPr="00517D59">
        <w:rPr>
          <w:rStyle w:val="Strong"/>
          <w:rFonts w:asciiTheme="majorHAnsi" w:hAnsiTheme="majorHAnsi" w:cstheme="majorHAnsi"/>
          <w:sz w:val="52"/>
          <w:szCs w:val="52"/>
        </w:rPr>
        <w:t>В жертву отдал Он себя.</w:t>
      </w:r>
      <w:r w:rsidRPr="00517D59">
        <w:rPr>
          <w:rFonts w:asciiTheme="majorHAnsi" w:hAnsiTheme="majorHAnsi" w:cstheme="majorHAnsi"/>
          <w:sz w:val="52"/>
          <w:szCs w:val="52"/>
        </w:rPr>
        <w:br/>
      </w:r>
      <w:r w:rsidRPr="00517D59">
        <w:rPr>
          <w:rStyle w:val="Strong"/>
          <w:rFonts w:asciiTheme="majorHAnsi" w:hAnsiTheme="majorHAnsi" w:cstheme="majorHAnsi"/>
          <w:sz w:val="52"/>
          <w:szCs w:val="52"/>
        </w:rPr>
        <w:t>Мы согрешили, но Он нам прощает,</w:t>
      </w:r>
      <w:r w:rsidRPr="00517D59">
        <w:rPr>
          <w:rFonts w:asciiTheme="majorHAnsi" w:hAnsiTheme="majorHAnsi" w:cstheme="majorHAnsi"/>
          <w:sz w:val="52"/>
          <w:szCs w:val="52"/>
        </w:rPr>
        <w:br/>
      </w:r>
      <w:r w:rsidRPr="00517D59">
        <w:rPr>
          <w:rStyle w:val="Strong"/>
          <w:rFonts w:asciiTheme="majorHAnsi" w:hAnsiTheme="majorHAnsi" w:cstheme="majorHAnsi"/>
          <w:sz w:val="52"/>
          <w:szCs w:val="52"/>
        </w:rPr>
        <w:t>Примет тебя и меня!</w:t>
      </w:r>
    </w:p>
    <w:sectPr w:rsidR="004A62BD" w:rsidRPr="00517D5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9281418">
    <w:abstractNumId w:val="8"/>
  </w:num>
  <w:num w:numId="2" w16cid:durableId="397481077">
    <w:abstractNumId w:val="6"/>
  </w:num>
  <w:num w:numId="3" w16cid:durableId="373115945">
    <w:abstractNumId w:val="5"/>
  </w:num>
  <w:num w:numId="4" w16cid:durableId="1940091402">
    <w:abstractNumId w:val="4"/>
  </w:num>
  <w:num w:numId="5" w16cid:durableId="1708480239">
    <w:abstractNumId w:val="7"/>
  </w:num>
  <w:num w:numId="6" w16cid:durableId="1337422098">
    <w:abstractNumId w:val="3"/>
  </w:num>
  <w:num w:numId="7" w16cid:durableId="1535968016">
    <w:abstractNumId w:val="2"/>
  </w:num>
  <w:num w:numId="8" w16cid:durableId="583492233">
    <w:abstractNumId w:val="1"/>
  </w:num>
  <w:num w:numId="9" w16cid:durableId="11475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A62BD"/>
    <w:rsid w:val="00517D5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70D7B74-37BD-4375-B7E7-4132AB5F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1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2024-02-29T03:02:00Z</dcterms:modified>
  <cp:category/>
</cp:coreProperties>
</file>